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152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каб.308, рассмотрев материалы дела об административном правонарушении, предусмотренном ст.15.5 КоАП РФ 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Жуковой Нины Михайловны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19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Жукова 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налогового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декларацию по налогу на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месяцев</w:t>
      </w:r>
      <w:r>
        <w:rPr>
          <w:rFonts w:ascii="Times New Roman" w:eastAsia="Times New Roman" w:hAnsi="Times New Roman" w:cs="Times New Roman"/>
          <w:sz w:val="28"/>
          <w:szCs w:val="28"/>
        </w:rPr>
        <w:t>, квартальный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Жукова Н.М.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Жуковой Н.М.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ч.6 ст.80 Кодекса налоговая декларация представляется в установленные законодательством о налогах и сборах сроки.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3 ст. 386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налоговые декларации по итогам налогового периода представляются не позднее 25 февраля года,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Жуковой Н.М.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2540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налоговой декларации и другими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Жуковой Н.М.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Жуковой Н.М.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Жукову Нину Михайловну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февраля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OrganizationNamegrp-19rplc-14">
    <w:name w:val="cat-OrganizationName grp-19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